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86MS0061-01-2024-004601-30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Бобылев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Бобылев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Бобылев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272865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Бобылев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Бобылев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Бобылев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Бобылев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Бобылева Кима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78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9">
    <w:name w:val="cat-UserDefined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